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书名：一个人的生活禅</w:t>
      </w:r>
    </w:p>
    <w:p>
      <w:r>
        <w:t>作者：（美）金柏莉·史诺著；吕文静译</w:t>
      </w:r>
    </w:p>
    <w:p>
      <w:r>
        <w:t>出版社：南京:译林出版社,2015.09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一个人的生活禅 评论地址：https://www.jiaokey.com/book/detail/13906131.html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