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书名：绩溪方言民俗图典</w:t>
      </w:r>
    </w:p>
    <w:p>
      <w:r>
        <w:t>作者：赵日新著</w:t>
      </w:r>
    </w:p>
    <w:p>
      <w:r>
        <w:t>出版社：北京:语文出版社,2014.12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绩溪方言民俗图典 评论地址：https://www.jiaokey.com/book/detail/13906123.html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