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第2册  卷41-卷75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第2册  卷41-卷75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本书出售、求购地址：https://www.jiaokey.com/book/detail/13906097.html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第2册  卷41-卷75.html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