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广东原创文学精品书系  东柯三录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广东原创文学精品书系  东柯三录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本书出售、求购地址：https://www.jiaokey.com/book/detail/13906083.html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关键词搜索：https://www.jiaokey.com/tag/广东原创文学精品书系  东柯三录.html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