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挤包绝缘直流电力电缆技术与应用丛书  产品制造与试验分册</w:t>
      </w:r>
    </w:p>
    <w:p>
      <w:r>
        <w:rPr>
          <w:rFonts w:ascii="宋体" w:hAnsi="宋体" w:eastAsia="宋体"/>
          <w:sz w:val="24"/>
        </w:rPr>
        <w:t>毛庆传主编；朱永华，彭向阳副主编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挤包绝缘直流电力电缆技术与应用丛书  产品制造与试验分册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毛庆传主编；朱永华，彭向阳副主编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本书出售、求购地址：https://www.jiaokey.com/book/detail/13906069.html</w:t>
      </w:r>
    </w:p>
    <w:p>
      <w:r>
        <w:t>更多相关图书推荐：https://www.jiaokey.com</w:t>
      </w:r>
    </w:p>
    <w:p>
      <w:r>
        <w:t>毛庆传主编；朱永华，彭向阳副主编 其他作品：https://www.jiaokey.com/tag/毛庆传主编；朱永华，彭向阳副主编.html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关键词搜索：https://www.jiaokey.com/tag/挤包绝缘直流电力电缆技术与应用丛书  产品制造与试验分册.html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