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云端时代  看懂云经济  理解云计算  实施云战略</w:t>
      </w:r>
    </w:p>
    <w:p>
      <w:r>
        <w:rPr>
          <w:rFonts w:ascii="宋体" w:hAnsi="宋体" w:eastAsia="宋体"/>
          <w:sz w:val="24"/>
        </w:rPr>
        <w:t>（美）乔·韦曼著；赛迪研究院专家组译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云端时代  看懂云经济  理解云计算  实施云战略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（美）乔·韦曼著；赛迪研究院专家组译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本书出售、求购地址：https://www.jiaokey.com/book/detail/13906063.html</w:t>
      </w:r>
    </w:p>
    <w:p>
      <w:r>
        <w:t>更多相关图书推荐：https://www.jiaokey.com</w:t>
      </w:r>
    </w:p>
    <w:p>
      <w:r>
        <w:t>（美）乔·韦曼著；赛迪研究院专家组译 其他作品：https://www.jiaokey.com/tag/（美）乔·韦曼著；赛迪研究院专家组译.html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关键词搜索：https://www.jiaokey.com/tag/云端时代  看懂云经济  理解云计算  实施云战略.html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