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面向语义WEB的知识管理技术</w:t>
      </w:r>
    </w:p>
    <w:p>
      <w:r>
        <w:rPr>
          <w:rFonts w:ascii="宋体" w:hAnsi="宋体" w:eastAsia="宋体"/>
          <w:sz w:val="24"/>
        </w:rPr>
        <w:t>漆桂林，黄智生，杜剑峰编著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面向语义WEB的知识管理技术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漆桂林，黄智生，杜剑峰编著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本书出售、求购地址：https://www.jiaokey.com/book/detail/13906059.html</w:t>
      </w:r>
    </w:p>
    <w:p>
      <w:r>
        <w:t>更多相关图书推荐：https://www.jiaokey.com</w:t>
      </w:r>
    </w:p>
    <w:p>
      <w:r>
        <w:t>漆桂林，黄智生，杜剑峰编著 其他作品：https://www.jiaokey.com/tag/漆桂林，黄智生，杜剑峰编著.html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关键词搜索：https://www.jiaokey.com/tag/面向语义WEB的知识管理技术.html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