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  第2版</w:t>
      </w:r>
    </w:p>
    <w:p>
      <w:r>
        <w:rPr>
          <w:rFonts w:ascii="宋体" w:hAnsi="宋体" w:eastAsia="宋体"/>
          <w:sz w:val="24"/>
        </w:rPr>
        <w:t>张志勇主编；祁祖绪，陈云川，代春泉副主编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张志勇主编；祁祖绪，陈云川，代春泉副主编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本书出售、求购地址：https://www.jiaokey.com/book/detail/13906051.html</w:t>
      </w:r>
    </w:p>
    <w:p>
      <w:r>
        <w:t>更多相关图书推荐：https://www.jiaokey.com</w:t>
      </w:r>
    </w:p>
    <w:p>
      <w:r>
        <w:t>张志勇主编；祁祖绪，陈云川，代春泉副主编 其他作品：https://www.jiaokey.com/tag/张志勇主编；祁祖绪，陈云川，代春泉副主编.html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关键词搜索：https://www.jiaokey.com/tag/工程招投标与合同管理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