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显式模型预测控制理论与应用＝THEORIES AND APPLICATIONS OF EXPLICIT MODEL PREDICTIVE CONTROL</w:t>
      </w:r>
    </w:p>
    <w:p>
      <w:r>
        <w:rPr>
          <w:rFonts w:ascii="宋体" w:hAnsi="宋体" w:eastAsia="宋体"/>
          <w:sz w:val="24"/>
        </w:rPr>
        <w:t>张聚著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显式模型预测控制理论与应用＝THEORIES AND APPLICATIONS OF EXPLICIT MODEL PREDICTIVE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本书出售、求购地址：https://www.jiaokey.com/book/detail/13906039.html</w:t>
      </w:r>
    </w:p>
    <w:p>
      <w:r>
        <w:t>更多相关图书推荐：https://www.jiaokey.com</w:t>
      </w:r>
    </w:p>
    <w:p>
      <w:r>
        <w:t>张聚著 其他作品：https://www.jiaokey.com/tag/张聚著.html</w:t>
      </w:r>
    </w:p>
    <w:p>
      <w:r>
        <w:t>关键词搜索：https://www.jiaokey.com/tag/显式模型预测控制理论与应用＝THEORIES AND APPLICATIONS OF EXPLICIT MODEL PREDICTIVE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