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当代科学技术哲学论丛  专长哲学</w:t>
      </w:r>
    </w:p>
    <w:p>
      <w:r>
        <w:rPr>
          <w:rFonts w:ascii="宋体" w:hAnsi="宋体" w:eastAsia="宋体"/>
          <w:sz w:val="24"/>
        </w:rPr>
        <w:t>（美）塞林格，（美）克里斯主编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当代科学技术哲学论丛  专长哲学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（美）塞林格，（美）克里斯主编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本书出售、求购地址：https://www.jiaokey.com/book/detail/13906024.html</w:t>
      </w:r>
    </w:p>
    <w:p>
      <w:r>
        <w:t>更多相关图书推荐：https://www.jiaokey.com</w:t>
      </w:r>
    </w:p>
    <w:p>
      <w:r>
        <w:t>（美）塞林格，（美）克里斯主编 其他作品：https://www.jiaokey.com/tag/（美）塞林格，（美）克里斯主编.html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关键词搜索：https://www.jiaokey.com/tag/当代科学技术哲学论丛  专长哲学.html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