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科学的转型  尼尔斯·玻尔、慈善事业和核物理学的兴起</w:t>
      </w:r>
    </w:p>
    <w:p>
      <w:r>
        <w:rPr>
          <w:rFonts w:ascii="宋体" w:hAnsi="宋体" w:eastAsia="宋体"/>
          <w:sz w:val="24"/>
        </w:rPr>
        <w:t>（挪威）芬·奥瑟鲁德著；成素梅，赵峰芳译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科学的转型  尼尔斯·玻尔、慈善事业和核物理学的兴起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（挪威）芬·奥瑟鲁德著；成素梅，赵峰芳译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本书出售、求购地址：https://www.jiaokey.com/book/detail/13906003.html</w:t>
      </w:r>
    </w:p>
    <w:p>
      <w:r>
        <w:t>更多相关图书推荐：https://www.jiaokey.com</w:t>
      </w:r>
    </w:p>
    <w:p>
      <w:r>
        <w:t>（挪威）芬·奥瑟鲁德著；成素梅，赵峰芳译 其他作品：https://www.jiaokey.com/tag/（挪威）芬·奥瑟鲁德著；成素梅，赵峰芳译.html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关键词搜索：https://www.jiaokey.com/tag/科学的转型  尼尔斯·玻尔、慈善事业和核物理学的兴起.html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