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司法精神病学家克莱尔系列  字谜犯</w:t>
      </w:r>
    </w:p>
    <w:p>
      <w:r>
        <w:rPr>
          <w:rFonts w:ascii="宋体" w:hAnsi="宋体" w:eastAsia="宋体"/>
          <w:sz w:val="24"/>
        </w:rPr>
        <w:t>（美）尼尔·贝尔，（美）乔纳森·格雷著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司法精神病学家克莱尔系列  字谜犯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（美）尼尔·贝尔，（美）乔纳森·格雷著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本书出售、求购地址：https://www.jiaokey.com/book/detail/13906001.html</w:t>
      </w:r>
    </w:p>
    <w:p>
      <w:r>
        <w:t>更多相关图书推荐：https://www.jiaokey.com</w:t>
      </w:r>
    </w:p>
    <w:p>
      <w:r>
        <w:t>（美）尼尔·贝尔，（美）乔纳森·格雷著 其他作品：https://www.jiaokey.com/tag/（美）尼尔·贝尔，（美）乔纳森·格雷著.html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关键词搜索：https://www.jiaokey.com/tag/司法精神病学家克莱尔系列  字谜犯.html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