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逻辑推理游戏精选100例  骨灰级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逻辑推理游戏精选100例  骨灰级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本书出售、求购地址：https://www.jiaokey.com/book/detail/13905966.html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关键词搜索：https://www.jiaokey.com/tag/逻辑推理游戏精选100例  骨灰级.html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