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健康、城市化与农民收入  基于微观调查数据的实证研究</w:t>
      </w:r>
    </w:p>
    <w:p>
      <w:r>
        <w:rPr>
          <w:rFonts w:ascii="宋体" w:hAnsi="宋体" w:eastAsia="宋体"/>
          <w:sz w:val="24"/>
        </w:rPr>
        <w:t>秦立建，苏春江著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健康、城市化与农民收入  基于微观调查数据的实证研究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秦立建，苏春江著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本书出售、求购地址：https://www.jiaokey.com/book/detail/13905963.html</w:t>
      </w:r>
    </w:p>
    <w:p>
      <w:r>
        <w:t>更多相关图书推荐：https://www.jiaokey.com</w:t>
      </w:r>
    </w:p>
    <w:p>
      <w:r>
        <w:t>秦立建，苏春江著 其他作品：https://www.jiaokey.com/tag/秦立建，苏春江著.html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关键词搜索：https://www.jiaokey.com/tag/健康、城市化与农民收入  基于微观调查数据的实证研究.html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