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书名：马克·吐温狂欢话语研究</w:t>
      </w:r>
    </w:p>
    <w:p>
      <w:r>
        <w:t>作者：张军学著</w:t>
      </w:r>
    </w:p>
    <w:p>
      <w:r>
        <w:t>出版社：北京:北京交通大学出版社,2015.11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马克·吐温狂欢话语研究 评论地址：https://www.jiaokey.com/book/detail/13905954.html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