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书名：疯子  一个实习心理医生的精神探险</w:t>
      </w:r>
    </w:p>
    <w:p>
      <w:r>
        <w:t>作者：约翰·舒勒著；陈自春译</w:t>
      </w:r>
    </w:p>
    <w:p>
      <w:r>
        <w:t>出版社：南昌：江西人民出版社</w:t>
      </w:r>
    </w:p>
    <w:p>
      <w:r>
        <w:t>出版日期：2015.11</w:t>
      </w:r>
    </w:p>
    <w:p>
      <w:r>
        <w:t>总页数：373</w:t>
      </w:r>
    </w:p>
    <w:p>
      <w:r>
        <w:t>更多请访问教客网: www.jiaokey.com</w:t>
      </w:r>
    </w:p>
    <w:p>
      <w:r>
        <w:t>疯子  一个实习心理医生的精神探险 评论地址：https://www.jiaokey.com/book/detail/13905953.html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