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书名：大学教师角色行为失范与评聘制度创新  基于新制度主义的理论视角</w:t>
      </w:r>
    </w:p>
    <w:p>
      <w:r>
        <w:t>作者：王向东著</w:t>
      </w:r>
    </w:p>
    <w:p>
      <w:r>
        <w:t>出版社：杭州:浙江大学出版社,2015.12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大学教师角色行为失范与评聘制度创新  基于新制度主义的理论视角 评论地址：https://www.jiaokey.com/book/detail/13905946.html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