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汽车工业绿色供应链管理理论及应用</w:t>
      </w:r>
    </w:p>
    <w:p>
      <w:r>
        <w:rPr>
          <w:rFonts w:ascii="宋体" w:hAnsi="宋体" w:eastAsia="宋体"/>
          <w:sz w:val="24"/>
        </w:rPr>
        <w:t>吴立云，杨玉中著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汽车工业绿色供应链管理理论及应用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吴立云，杨玉中著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本书出售、求购地址：https://www.jiaokey.com/book/detail/13905930.html</w:t>
      </w:r>
    </w:p>
    <w:p>
      <w:r>
        <w:t>更多相关图书推荐：https://www.jiaokey.com</w:t>
      </w:r>
    </w:p>
    <w:p>
      <w:r>
        <w:t>吴立云，杨玉中著 其他作品：https://www.jiaokey.com/tag/吴立云，杨玉中著.html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关键词搜索：https://www.jiaokey.com/tag/汽车工业绿色供应链管理理论及应用.html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