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特立独行的企鹅  艾伦·莱恩与他的时代</w:t>
      </w:r>
    </w:p>
    <w:p>
      <w:r>
        <w:rPr>
          <w:rFonts w:ascii="宋体" w:hAnsi="宋体" w:eastAsia="宋体"/>
          <w:sz w:val="24"/>
        </w:rPr>
        <w:t>（英）杰里米·刘易斯著；陈菊，张宏译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特立独行的企鹅  艾伦·莱恩与他的时代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（英）杰里米·刘易斯著；陈菊，张宏译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本书出售、求购地址：https://www.jiaokey.com/book/detail/13905917.html</w:t>
      </w:r>
    </w:p>
    <w:p>
      <w:r>
        <w:t>更多相关图书推荐：https://www.jiaokey.com</w:t>
      </w:r>
    </w:p>
    <w:p>
      <w:r>
        <w:t>（英）杰里米·刘易斯著；陈菊，张宏译 其他作品：https://www.jiaokey.com/tag/（英）杰里米·刘易斯著；陈菊，张宏译.html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关键词搜索：https://www.jiaokey.com/tag/特立独行的企鹅  艾伦·莱恩与他的时代.html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