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网络营销实战解析  电子商务时代的掘金策略</w:t>
      </w:r>
    </w:p>
    <w:p>
      <w:r>
        <w:rPr>
          <w:rFonts w:ascii="宋体" w:hAnsi="宋体" w:eastAsia="宋体"/>
          <w:sz w:val="24"/>
        </w:rPr>
        <w:t>丁奕盛著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网络营销实战解析  电子商务时代的掘金策略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丁奕盛著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本书出售、求购地址：https://www.jiaokey.com/book/detail/13905910.html</w:t>
      </w:r>
    </w:p>
    <w:p>
      <w:r>
        <w:t>更多相关图书推荐：https://www.jiaokey.com</w:t>
      </w:r>
    </w:p>
    <w:p>
      <w:r>
        <w:t>丁奕盛著 其他作品：https://www.jiaokey.com/tag/丁奕盛著.html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关键词搜索：https://www.jiaokey.com/tag/网络营销实战解析  电子商务时代的掘金策略.html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