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Google工作整理术  信息太多、时间太少，Google帮你做整理</w:t>
      </w:r>
    </w:p>
    <w:p>
      <w:r>
        <w:rPr>
          <w:rFonts w:ascii="宋体" w:hAnsi="宋体" w:eastAsia="宋体"/>
          <w:sz w:val="24"/>
        </w:rPr>
        <w:t>（美）梅里尔，（美）马丁著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Google工作整理术  信息太多、时间太少，Google帮你做整理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（美）梅里尔，（美）马丁著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本书出售、求购地址：https://www.jiaokey.com/book/detail/13905887.html</w:t>
      </w:r>
    </w:p>
    <w:p>
      <w:r>
        <w:t>更多相关图书推荐：https://www.jiaokey.com</w:t>
      </w:r>
    </w:p>
    <w:p>
      <w:r>
        <w:t>（美）梅里尔，（美）马丁著 其他作品：https://www.jiaokey.com/tag/（美）梅里尔，（美）马丁著.html</w:t>
      </w:r>
    </w:p>
    <w:p>
      <w:r>
        <w:t>中信出版集团 出版图书：https://www.jiaokey.com/tag/中信出版集团.html</w:t>
      </w:r>
    </w:p>
    <w:p>
      <w:r>
        <w:t>关键词搜索：https://www.jiaokey.com/tag/Google工作整理术  信息太多、时间太少，Google帮你做整理.html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