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墨香财经学术文库  我国私募股权投资基金问题研究</w:t>
      </w:r>
    </w:p>
    <w:p>
      <w:r>
        <w:rPr>
          <w:rFonts w:ascii="宋体" w:hAnsi="宋体" w:eastAsia="宋体"/>
          <w:sz w:val="24"/>
        </w:rPr>
        <w:t>蒋晓杰著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墨香财经学术文库  我国私募股权投资基金问题研究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本书出售、求购地址：https://www.jiaokey.com/book/detail/13905886.html</w:t>
      </w:r>
    </w:p>
    <w:p>
      <w:r>
        <w:t>更多相关图书推荐：https://www.jiaokey.com</w:t>
      </w:r>
    </w:p>
    <w:p>
      <w:r>
        <w:t>蒋晓杰著 其他作品：https://www.jiaokey.com/tag/蒋晓杰著.html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关键词搜索：https://www.jiaokey.com/tag/墨香财经学术文库  我国私募股权投资基金问题研究.html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