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书名：至尊红颜  武则天</w:t>
      </w:r>
    </w:p>
    <w:p>
      <w:r>
        <w:t>作者：古婷著</w:t>
      </w:r>
    </w:p>
    <w:p>
      <w:r>
        <w:t>出版社：北京：中国华侨出版社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至尊红颜  武则天 评论地址：https://www.jiaokey.com/book/detail/13905872.html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