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名家美文集  伊犁记忆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名家美文集  伊犁记忆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本书出售、求购地址：https://www.jiaokey.com/book/detail/13905864.html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关键词搜索：https://www.jiaokey.com/tag/名家美文集  伊犁记忆.html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