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名家美文集  我心灵的诗韵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名家美文集  我心灵的诗韵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本书出售、求购地址：https://www.jiaokey.com/book/detail/13905862.html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关键词搜索：https://www.jiaokey.com/tag/名家美文集  我心灵的诗韵.html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