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名家小说集  梦幻快递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名家小说集  梦幻快递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本书出售、求购地址：https://www.jiaokey.com/book/detail/13905860.html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关键词搜索：https://www.jiaokey.com/tag/名家小说集  梦幻快递.html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