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黑暗时刻  希特勒、大屠杀与纳粹文化  上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黑暗时刻  希特勒、大屠杀与纳粹文化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本书出售、求购地址：https://www.jiaokey.com/book/detail/13905852.html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关键词搜索：https://www.jiaokey.com/tag/黑暗时刻  希特勒、大屠杀与纳粹文化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