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路未央花已遍芳  那些动人的英文诗  汉英对照</w:t>
      </w:r>
    </w:p>
    <w:p>
      <w:r>
        <w:rPr>
          <w:rFonts w:ascii="宋体" w:hAnsi="宋体" w:eastAsia="宋体"/>
          <w:sz w:val="24"/>
        </w:rPr>
        <w:t>（英）威廉·华兹华斯，约翰·济慈著；贾开吉译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路未央花已遍芳  那些动人的英文诗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（英）威廉·华兹华斯，约翰·济慈著；贾开吉译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本书出售、求购地址：https://www.jiaokey.com/book/detail/13905786.html</w:t>
      </w:r>
    </w:p>
    <w:p>
      <w:r>
        <w:t>更多相关图书推荐：https://www.jiaokey.com</w:t>
      </w:r>
    </w:p>
    <w:p>
      <w:r>
        <w:t>（英）威廉·华兹华斯，约翰·济慈著；贾开吉译 其他作品：https://www.jiaokey.com/tag/（英）威廉·华兹华斯，约翰·济慈著；贾开吉译.html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关键词搜索：https://www.jiaokey.com/tag/路未央花已遍芳  那些动人的英文诗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