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书名：涵芬书坊  人性与价值</w:t>
      </w:r>
    </w:p>
    <w:p>
      <w:r>
        <w:t>作者：（美）乔治·桑塔那亚著；陈海明，仲霞，乐爱国译</w:t>
      </w:r>
    </w:p>
    <w:p>
      <w:r>
        <w:t>出版社：北京:商务印书馆,2015.09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涵芬书坊  人性与价值 评论地址：https://www.jiaokey.com/book/detail/13905767.html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