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当代西方知识辩护理论  现状、问题及其解决策略</w:t>
      </w:r>
    </w:p>
    <w:p>
      <w:r>
        <w:rPr>
          <w:rFonts w:ascii="宋体" w:hAnsi="宋体" w:eastAsia="宋体"/>
          <w:sz w:val="24"/>
        </w:rPr>
        <w:t>郑祥福，方环非著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当代西方知识辩护理论  现状、问题及其解决策略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郑祥福，方环非著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本书出售、求购地址：https://www.jiaokey.com/book/detail/13905757.html</w:t>
      </w:r>
    </w:p>
    <w:p>
      <w:r>
        <w:t>更多相关图书推荐：https://www.jiaokey.com</w:t>
      </w:r>
    </w:p>
    <w:p>
      <w:r>
        <w:t>郑祥福，方环非著 其他作品：https://www.jiaokey.com/tag/郑祥福，方环非著.html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关键词搜索：https://www.jiaokey.com/tag/当代西方知识辩护理论  现状、问题及其解决策略.html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