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不会讲故事  怎么带团队</w:t>
      </w:r>
    </w:p>
    <w:p>
      <w:r>
        <w:rPr>
          <w:rFonts w:ascii="宋体" w:hAnsi="宋体" w:eastAsia="宋体"/>
          <w:sz w:val="24"/>
        </w:rPr>
        <w:t>（美）蒂莫西·J.托宾，（美）杰伊·A.康吉著；钱峰译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不会讲故事  怎么带团队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（美）蒂莫西·J.托宾，（美）杰伊·A.康吉著；钱峰译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本书出售、求购地址：https://www.jiaokey.com/book/detail/13905755.html</w:t>
      </w:r>
    </w:p>
    <w:p>
      <w:r>
        <w:t>更多相关图书推荐：https://www.jiaokey.com</w:t>
      </w:r>
    </w:p>
    <w:p>
      <w:r>
        <w:t>（美）蒂莫西·J.托宾，（美）杰伊·A.康吉著；钱峰译 其他作品：https://www.jiaokey.com/tag/（美）蒂莫西·J.托宾，（美）杰伊·A.康吉著；钱峰译.html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关键词搜索：https://www.jiaokey.com/tag/不会讲故事  怎么带团队.html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