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钓鱼岛问题的核心  日中关系的走向</w:t>
      </w:r>
    </w:p>
    <w:p>
      <w:r>
        <w:rPr>
          <w:rFonts w:ascii="宋体" w:hAnsi="宋体" w:eastAsia="宋体"/>
          <w:sz w:val="24"/>
        </w:rPr>
        <w:t>（日）矢吹晋著；马俊威，樊小菊，袁冲等译；韦平和审校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钓鱼岛问题的核心  日中关系的走向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（日）矢吹晋著；马俊威，樊小菊，袁冲等译；韦平和审校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本书出售、求购地址：https://www.jiaokey.com/book/detail/13905731.html</w:t>
      </w:r>
    </w:p>
    <w:p>
      <w:r>
        <w:t>更多相关图书推荐：https://www.jiaokey.com</w:t>
      </w:r>
    </w:p>
    <w:p>
      <w:r>
        <w:t>（日）矢吹晋著；马俊威，樊小菊，袁冲等译；韦平和审校 其他作品：https://www.jiaokey.com/tag/（日）矢吹晋著；马俊威，樊小菊，袁冲等译；韦平和审校.html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关键词搜索：https://www.jiaokey.com/tag/钓鱼岛问题的核心  日中关系的走向.html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