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书名：图书馆数字阅读推广</w:t>
      </w:r>
    </w:p>
    <w:p>
      <w:r>
        <w:t>作者：王余光，霍瑞娟丛书主编；李东来本册主编；李世娟本册副主编</w:t>
      </w:r>
    </w:p>
    <w:p>
      <w:r>
        <w:t>出版社：北京：朝华出版社</w:t>
      </w:r>
    </w:p>
    <w:p>
      <w:r>
        <w:t>出版日期：2015.12</w:t>
      </w:r>
    </w:p>
    <w:p>
      <w:r>
        <w:t>总页数：222</w:t>
      </w:r>
    </w:p>
    <w:p>
      <w:r>
        <w:t>更多请访问教客网: www.jiaokey.com</w:t>
      </w:r>
    </w:p>
    <w:p>
      <w:r>
        <w:t>图书馆数字阅读推广 评论地址：https://www.jiaokey.com/book/detail/13905709.html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