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从马背到牛背  散杂居蒙古族社会与文化变迁  以重庆彭水向家坝村为考察中心</w:t>
      </w:r>
    </w:p>
    <w:p>
      <w:r>
        <w:rPr>
          <w:rFonts w:ascii="宋体" w:hAnsi="宋体" w:eastAsia="宋体"/>
          <w:sz w:val="24"/>
        </w:rPr>
        <w:t>王希辉著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从马背到牛背  散杂居蒙古族社会与文化变迁  以重庆彭水向家坝村为考察中心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本书出售、求购地址：https://www.jiaokey.com/book/detail/13905707.html</w:t>
      </w:r>
    </w:p>
    <w:p>
      <w:r>
        <w:t>更多相关图书推荐：https://www.jiaokey.com</w:t>
      </w:r>
    </w:p>
    <w:p>
      <w:r>
        <w:t>王希辉著 其他作品：https://www.jiaokey.com/tag/王希辉著.html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关键词搜索：https://www.jiaokey.com/tag/从马背到牛背  散杂居蒙古族社会与文化变迁  以重庆彭水向家坝村为考察中心.html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