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专业资本  变革每所学校的教学</w:t>
      </w:r>
    </w:p>
    <w:p>
      <w:r>
        <w:rPr>
          <w:rFonts w:ascii="宋体" w:hAnsi="宋体" w:eastAsia="宋体"/>
          <w:sz w:val="24"/>
        </w:rPr>
        <w:t>（美）哈格里夫斯，（加）富兰著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专业资本  变革每所学校的教学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（美）哈格里夫斯，（加）富兰著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本书出售、求购地址：https://www.jiaokey.com/book/detail/13905700.html</w:t>
      </w:r>
    </w:p>
    <w:p>
      <w:r>
        <w:t>更多相关图书推荐：https://www.jiaokey.com</w:t>
      </w:r>
    </w:p>
    <w:p>
      <w:r>
        <w:t>（美）哈格里夫斯，（加）富兰著 其他作品：https://www.jiaokey.com/tag/（美）哈格里夫斯，（加）富兰著.html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关键词搜索：https://www.jiaokey.com/tag/专业资本  变革每所学校的教学.html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