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书名：最后的日记  汉英</w:t>
      </w:r>
    </w:p>
    <w:p>
      <w:r>
        <w:t>作者：（印度）克里希那&lt;font color=Red&gt;穆&lt;/font&gt;提著；SUE译</w:t>
      </w:r>
    </w:p>
    <w:p>
      <w:r>
        <w:t>出版社：长沙:湖南文艺出版社,2015.10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最后的日记  汉英 评论地址：https://www.jiaokey.com/book/detail/13905684.html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