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以人为本  多元开放  中国人民大学附属中学自主课程建设的实践探索</w:t>
      </w:r>
    </w:p>
    <w:p>
      <w:r>
        <w:rPr>
          <w:rFonts w:ascii="宋体" w:hAnsi="宋体" w:eastAsia="宋体"/>
          <w:sz w:val="24"/>
        </w:rPr>
        <w:t>刘彭芝，翟小宁，周建华本册主编；李奕，杨德军丛书主编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以人为本  多元开放  中国人民大学附属中学自主课程建设的实践探索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刘彭芝，翟小宁，周建华本册主编；李奕，杨德军丛书主编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本书出售、求购地址：https://www.jiaokey.com/book/detail/13905678.html</w:t>
      </w:r>
    </w:p>
    <w:p>
      <w:r>
        <w:t>更多相关图书推荐：https://www.jiaokey.com</w:t>
      </w:r>
    </w:p>
    <w:p>
      <w:r>
        <w:t>刘彭芝，翟小宁，周建华本册主编；李奕，杨德军丛书主编 其他作品：https://www.jiaokey.com/tag/刘彭芝，翟小宁，周建华本册主编；李奕，杨德军丛书主编.html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关键词搜索：https://www.jiaokey.com/tag/以人为本  多元开放  中国人民大学附属中学自主课程建设的实践探索.html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