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企业并购解决之道  70个实务要点深度解释</w:t>
      </w:r>
    </w:p>
    <w:p>
      <w:r>
        <w:rPr>
          <w:rFonts w:ascii="宋体" w:hAnsi="宋体" w:eastAsia="宋体"/>
          <w:sz w:val="24"/>
        </w:rPr>
        <w:t>田宝法著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企业并购解决之道  70个实务要点深度解释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本书出售、求购地址：https://www.jiaokey.com/book/detail/13905660.html</w:t>
      </w:r>
    </w:p>
    <w:p>
      <w:r>
        <w:t>更多相关图书推荐：https://www.jiaokey.com</w:t>
      </w:r>
    </w:p>
    <w:p>
      <w:r>
        <w:t>田宝法著 其他作品：https://www.jiaokey.com/tag/田宝法著.html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关键词搜索：https://www.jiaokey.com/tag/企业并购解决之道  70个实务要点深度解释.html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