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“韬奋杯”首届全国大学生出版创意大赛作品集</w:t>
      </w:r>
    </w:p>
    <w:p>
      <w:r>
        <w:rPr>
          <w:rFonts w:ascii="宋体" w:hAnsi="宋体" w:eastAsia="宋体"/>
          <w:sz w:val="24"/>
        </w:rPr>
        <w:t>大赛组委会编；王彦祥，吴凤鸣执行主编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“韬奋杯”首届全国大学生出版创意大赛作品集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大赛组委会编；王彦祥，吴凤鸣执行主编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本书出售、求购地址：https://www.jiaokey.com/book/detail/13905659.html</w:t>
      </w:r>
    </w:p>
    <w:p>
      <w:r>
        <w:t>更多相关图书推荐：https://www.jiaokey.com</w:t>
      </w:r>
    </w:p>
    <w:p>
      <w:r>
        <w:t>大赛组委会编；王彦祥，吴凤鸣执行主编 其他作品：https://www.jiaokey.com/tag/大赛组委会编；王彦祥，吴凤鸣执行主编.html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关键词搜索：https://www.jiaokey.com/tag/“韬奋杯”首届全国大学生出版创意大赛作品集.html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