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梵蒂冈的地窖</w:t>
      </w:r>
    </w:p>
    <w:p>
      <w:r>
        <w:rPr>
          <w:rFonts w:ascii="宋体" w:hAnsi="宋体" w:eastAsia="宋体"/>
          <w:sz w:val="24"/>
        </w:rPr>
        <w:t>（法）安德烈·纪德著；陈筱卿，李玉民泽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5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梵蒂冈的地窖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（法）安德烈·纪德著；陈筱卿，李玉民泽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中篇小说-小说集-法国-现代-短篇小说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本书出售、求购地址：https://www.jiaokey.com/book/detail/13905655.html</w:t>
      </w:r>
    </w:p>
    <w:p>
      <w:r>
        <w:t>更多相关图书推荐：https://www.jiaokey.com</w:t>
      </w:r>
    </w:p>
    <w:p>
      <w:r>
        <w:t>（法）安德烈·纪德著；陈筱卿，李玉民泽 其他作品：https://www.jiaokey.com/tag/（法）安德烈·纪德著；陈筱卿，李玉民泽.html</w:t>
      </w:r>
    </w:p>
    <w:p>
      <w:r>
        <w:t>上海:上海三联书店,2016.01 出版图书：https://www.jiaokey.com/tag/上海:上海三联书店,2016.01.html</w:t>
      </w:r>
    </w:p>
    <w:p>
      <w:r>
        <w:t>关键词搜索：https://www.jiaokey.com/tag/中篇小说-小说集-法国-现代-短篇小说.html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