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改变历史的战争故事  二战陆战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改变历史的战争故事  二战陆战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本书出售、求购地址：https://www.jiaokey.com/book/detail/13905651.html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关键词搜索：https://www.jiaokey.com/tag/改变历史的战争故事  二战陆战.html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