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书名：高等学校廉政风险防控体系之财务防控系统研究</w:t>
      </w:r>
    </w:p>
    <w:p>
      <w:r>
        <w:t>作者：李文豪著</w:t>
      </w:r>
    </w:p>
    <w:p>
      <w:r>
        <w:t>出版社：武汉：武汉大学出版社</w:t>
      </w:r>
    </w:p>
    <w:p>
      <w:r>
        <w:t>出版日期：2015.10</w:t>
      </w:r>
    </w:p>
    <w:p>
      <w:r>
        <w:t>总页数：430</w:t>
      </w:r>
    </w:p>
    <w:p>
      <w:r>
        <w:t>更多请访问教客网: www.jiaokey.com</w:t>
      </w:r>
    </w:p>
    <w:p>
      <w:r>
        <w:t>高等学校廉政风险防控体系之财务防控系统研究 评论地址：https://www.jiaokey.com/book/detail/13905650.html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