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创业型经济、创新商业模式与创业板信息披露研究  基于创业板市场制度体系优化的视角</w:t>
      </w:r>
    </w:p>
    <w:p>
      <w:r>
        <w:rPr>
          <w:rFonts w:ascii="宋体" w:hAnsi="宋体" w:eastAsia="宋体"/>
          <w:sz w:val="24"/>
        </w:rPr>
        <w:t>王仲兵著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创业型经济、创新商业模式与创业板信息披露研究  基于创业板市场制度体系优化的视角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本书出售、求购地址：https://www.jiaokey.com/book/detail/13905637.html</w:t>
      </w:r>
    </w:p>
    <w:p>
      <w:r>
        <w:t>更多相关图书推荐：https://www.jiaokey.com</w:t>
      </w:r>
    </w:p>
    <w:p>
      <w:r>
        <w:t>王仲兵著 其他作品：https://www.jiaokey.com/tag/王仲兵著.html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关键词搜索：https://www.jiaokey.com/tag/创业型经济、创新商业模式与创业板信息披露研究  基于创业板市场制度体系优化的视角.html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