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瓦尔登湖__（美）梭罗著_武汉：长江文艺出版社_2015.11_320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瓦尔登湖__（美）梭罗著_武汉：长江文艺出版社_2015.11_320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本书出售、求购地址：https://www.jiaokey.com/book/detail/13905625.html</w:t>
      </w:r>
    </w:p>
    <w:p>
      <w:r>
        <w:t>更多相关图书推荐：https://www.jiaokey.com</w:t>
      </w:r>
    </w:p>
    <w:p>
      <w:r>
        <w:t>关键词搜索：https://www.jiaokey.com/tag/名家散文经典  瓦尔登湖__（美）梭罗著_武汉：长江文艺出版社_2015.11_320.html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