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彰显与提升  大学形象战略研究</w:t>
      </w:r>
    </w:p>
    <w:p>
      <w:r>
        <w:rPr>
          <w:rFonts w:ascii="宋体" w:hAnsi="宋体" w:eastAsia="宋体"/>
          <w:sz w:val="24"/>
        </w:rPr>
        <w:t>刘刚，吴丹，张雪霞著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彰显与提升  大学形象战略研究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刘刚，吴丹，张雪霞著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本书出售、求购地址：https://www.jiaokey.com/book/detail/13905623.html</w:t>
      </w:r>
    </w:p>
    <w:p>
      <w:r>
        <w:t>更多相关图书推荐：https://www.jiaokey.com</w:t>
      </w:r>
    </w:p>
    <w:p>
      <w:r>
        <w:t>刘刚，吴丹，张雪霞著 其他作品：https://www.jiaokey.com/tag/刘刚，吴丹，张雪霞著.html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关键词搜索：https://www.jiaokey.com/tag/彰显与提升  大学形象战略研究.html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