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客观处罚条件研究  构成要件抑或处罚条件</w:t>
      </w:r>
    </w:p>
    <w:p>
      <w:r>
        <w:rPr>
          <w:rFonts w:ascii="宋体" w:hAnsi="宋体" w:eastAsia="宋体"/>
          <w:sz w:val="24"/>
        </w:rPr>
        <w:t>吴情树著；贾益民文库主编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客观处罚条件研究  构成要件抑或处罚条件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吴情树著；贾益民文库主编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本书出售、求购地址：https://www.jiaokey.com/book/detail/13905618.html</w:t>
      </w:r>
    </w:p>
    <w:p>
      <w:r>
        <w:t>更多相关图书推荐：https://www.jiaokey.com</w:t>
      </w:r>
    </w:p>
    <w:p>
      <w:r>
        <w:t>吴情树著；贾益民文库主编 其他作品：https://www.jiaokey.com/tag/吴情树著；贾益民文库主编.html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关键词搜索：https://www.jiaokey.com/tag/客观处罚条件研究  构成要件抑或处罚条件.html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