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城乡一体化的推进路径及相关政策  基于广东省的研究</w:t>
      </w:r>
    </w:p>
    <w:p>
      <w:r>
        <w:rPr>
          <w:rFonts w:ascii="宋体" w:hAnsi="宋体" w:eastAsia="宋体"/>
          <w:sz w:val="24"/>
        </w:rPr>
        <w:t>陈修颖，汤放华著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城乡一体化的推进路径及相关政策  基于广东省的研究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陈修颖，汤放华著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本书出售、求购地址：https://www.jiaokey.com/book/detail/13905606.html</w:t>
      </w:r>
    </w:p>
    <w:p>
      <w:r>
        <w:t>更多相关图书推荐：https://www.jiaokey.com</w:t>
      </w:r>
    </w:p>
    <w:p>
      <w:r>
        <w:t>陈修颖，汤放华著 其他作品：https://www.jiaokey.com/tag/陈修颖，汤放华著.html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关键词搜索：https://www.jiaokey.com/tag/城乡一体化的推进路径及相关政策  基于广东省的研究.html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