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经典全译版</w:t>
      </w:r>
    </w:p>
    <w:p>
      <w:r>
        <w:t>作者：（美）托马斯·潘恩著；周喜峰，李静宇译</w:t>
      </w:r>
    </w:p>
    <w:p>
      <w:r>
        <w:t>出版社：北京：民主与建设出版社</w:t>
      </w:r>
    </w:p>
    <w:p>
      <w:r>
        <w:t>出版日期：2015.10</w:t>
      </w:r>
    </w:p>
    <w:p>
      <w:r>
        <w:t>总页数：181</w:t>
      </w:r>
    </w:p>
    <w:p>
      <w:r>
        <w:t>更多请访问教客网: www.jiaokey.com</w:t>
      </w:r>
    </w:p>
    <w:p>
      <w:r>
        <w:t>常识  经典全译版 评论地址：https://www.jiaokey.com/book/detail/13905595.html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