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卡特彼勒之道</w:t>
      </w:r>
    </w:p>
    <w:p>
      <w:r>
        <w:rPr>
          <w:rFonts w:ascii="宋体" w:hAnsi="宋体" w:eastAsia="宋体"/>
          <w:sz w:val="24"/>
        </w:rPr>
        <w:t>克雷格·T.布沙尔（CraigT.Bouchard），詹姆斯·V.科赫（JamesV.Koch）著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卡特彼勒之道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克雷格·T.布沙尔（CraigT.Bouchard），詹姆斯·V.科赫（JamesV.Koch）著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本书出售、求购地址：https://www.jiaokey.com/book/detail/13905586.html</w:t>
      </w:r>
    </w:p>
    <w:p>
      <w:r>
        <w:t>更多相关图书推荐：https://www.jiaokey.com</w:t>
      </w:r>
    </w:p>
    <w:p>
      <w:r>
        <w:t>克雷格·T.布沙尔（CraigT.Bouchard），詹姆斯·V.科赫（JamesV.Koch）著 其他作品：https://www.jiaokey.com/tag/克雷格·T.布沙尔（CraigT.Bouchard），詹姆斯·V.科赫（JamesV.Koch）著.html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关键词搜索：https://www.jiaokey.com/tag/卡特彼勒之道.html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