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法官如何思考  刑事审判思维与方法</w:t>
      </w:r>
    </w:p>
    <w:p>
      <w:r>
        <w:rPr>
          <w:rFonts w:ascii="宋体" w:hAnsi="宋体" w:eastAsia="宋体"/>
          <w:sz w:val="24"/>
        </w:rPr>
        <w:t>臧德胜著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法官如何思考  刑事审判思维与方法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本书出售、求购地址：https://www.jiaokey.com/book/detail/13905577.html</w:t>
      </w:r>
    </w:p>
    <w:p>
      <w:r>
        <w:t>更多相关图书推荐：https://www.jiaokey.com</w:t>
      </w:r>
    </w:p>
    <w:p>
      <w:r>
        <w:t>臧德胜著 其他作品：https://www.jiaokey.com/tag/臧德胜著.html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关键词搜索：https://www.jiaokey.com/tag/法官如何思考  刑事审判思维与方法.html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